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B45A" w14:textId="77777777" w:rsidR="008D2F69" w:rsidRPr="008D04F0" w:rsidRDefault="00000000">
      <w:pPr>
        <w:pStyle w:val="Nagwek1"/>
        <w:jc w:val="center"/>
      </w:pPr>
      <w:r w:rsidRPr="008D04F0">
        <w:t>Formularz Zgłoszeniowy do Plebiscytu</w:t>
      </w:r>
      <w:r w:rsidRPr="008D04F0">
        <w:br/>
        <w:t>„Ikony Kosmetologii Estetycznej 2025”</w:t>
      </w:r>
    </w:p>
    <w:p w14:paraId="5692B271" w14:textId="23D3CB1D" w:rsidR="008D2F69" w:rsidRPr="008D04F0" w:rsidRDefault="00000000">
      <w:r w:rsidRPr="008D04F0">
        <w:t xml:space="preserve">Prosimy o wypełnienie poniższego formularza i przesłanie go </w:t>
      </w:r>
      <w:r w:rsidR="00762767" w:rsidRPr="008D04F0">
        <w:t>na adres mailowy marketing@zahir.pl</w:t>
      </w:r>
      <w:r w:rsidRPr="008D04F0">
        <w:t>. Pola oznaczone gwiazdką (*) są obowiązkowe.</w:t>
      </w:r>
    </w:p>
    <w:p w14:paraId="54D47968" w14:textId="77777777" w:rsidR="008D2F69" w:rsidRPr="008D04F0" w:rsidRDefault="00000000">
      <w:pPr>
        <w:pStyle w:val="Nagwek2"/>
      </w:pPr>
      <w:r w:rsidRPr="008D04F0">
        <w:t>1. Dane firmy (zgłaszającego)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D2F69" w:rsidRPr="008D04F0" w14:paraId="78F0DBB1" w14:textId="77777777">
        <w:tc>
          <w:tcPr>
            <w:tcW w:w="4320" w:type="dxa"/>
          </w:tcPr>
          <w:p w14:paraId="76427B3F" w14:textId="77777777" w:rsidR="008D2F69" w:rsidRPr="008D04F0" w:rsidRDefault="00000000">
            <w:r w:rsidRPr="008D04F0">
              <w:t>Nazwa firmy / marki*</w:t>
            </w:r>
          </w:p>
        </w:tc>
        <w:tc>
          <w:tcPr>
            <w:tcW w:w="4320" w:type="dxa"/>
          </w:tcPr>
          <w:p w14:paraId="6F7F1260" w14:textId="77777777" w:rsidR="008D2F69" w:rsidRPr="008D04F0" w:rsidRDefault="008D2F69"/>
        </w:tc>
      </w:tr>
      <w:tr w:rsidR="008D2F69" w:rsidRPr="008D04F0" w14:paraId="34B617B6" w14:textId="77777777">
        <w:tc>
          <w:tcPr>
            <w:tcW w:w="4320" w:type="dxa"/>
          </w:tcPr>
          <w:p w14:paraId="4B290804" w14:textId="77777777" w:rsidR="008D2F69" w:rsidRPr="008D04F0" w:rsidRDefault="00000000">
            <w:r w:rsidRPr="008D04F0">
              <w:t>NIP</w:t>
            </w:r>
          </w:p>
        </w:tc>
        <w:tc>
          <w:tcPr>
            <w:tcW w:w="4320" w:type="dxa"/>
          </w:tcPr>
          <w:p w14:paraId="00255EE5" w14:textId="77777777" w:rsidR="008D2F69" w:rsidRPr="008D04F0" w:rsidRDefault="008D2F69"/>
        </w:tc>
      </w:tr>
      <w:tr w:rsidR="008D2F69" w:rsidRPr="008D04F0" w14:paraId="1DBF4CD0" w14:textId="77777777">
        <w:tc>
          <w:tcPr>
            <w:tcW w:w="4320" w:type="dxa"/>
          </w:tcPr>
          <w:p w14:paraId="48B87483" w14:textId="77777777" w:rsidR="008D2F69" w:rsidRPr="008D04F0" w:rsidRDefault="00000000">
            <w:r w:rsidRPr="008D04F0">
              <w:t>Adres siedziby</w:t>
            </w:r>
          </w:p>
        </w:tc>
        <w:tc>
          <w:tcPr>
            <w:tcW w:w="4320" w:type="dxa"/>
          </w:tcPr>
          <w:p w14:paraId="675AB42F" w14:textId="77777777" w:rsidR="008D2F69" w:rsidRPr="008D04F0" w:rsidRDefault="008D2F69"/>
        </w:tc>
      </w:tr>
      <w:tr w:rsidR="008D2F69" w:rsidRPr="008D04F0" w14:paraId="183EC2B8" w14:textId="77777777">
        <w:tc>
          <w:tcPr>
            <w:tcW w:w="4320" w:type="dxa"/>
          </w:tcPr>
          <w:p w14:paraId="4EF283F4" w14:textId="77777777" w:rsidR="008D2F69" w:rsidRPr="008D04F0" w:rsidRDefault="00000000">
            <w:r w:rsidRPr="008D04F0">
              <w:t>Osoba kontaktowa – imię i nazwisko*</w:t>
            </w:r>
          </w:p>
        </w:tc>
        <w:tc>
          <w:tcPr>
            <w:tcW w:w="4320" w:type="dxa"/>
          </w:tcPr>
          <w:p w14:paraId="48BD10EA" w14:textId="77777777" w:rsidR="008D2F69" w:rsidRPr="008D04F0" w:rsidRDefault="008D2F69"/>
        </w:tc>
      </w:tr>
      <w:tr w:rsidR="008D2F69" w:rsidRPr="008D04F0" w14:paraId="58884F21" w14:textId="77777777">
        <w:tc>
          <w:tcPr>
            <w:tcW w:w="4320" w:type="dxa"/>
          </w:tcPr>
          <w:p w14:paraId="3AC0BAED" w14:textId="77777777" w:rsidR="008D2F69" w:rsidRPr="008D04F0" w:rsidRDefault="00000000">
            <w:r w:rsidRPr="008D04F0">
              <w:t>Email kontaktowy*</w:t>
            </w:r>
          </w:p>
        </w:tc>
        <w:tc>
          <w:tcPr>
            <w:tcW w:w="4320" w:type="dxa"/>
          </w:tcPr>
          <w:p w14:paraId="0ECFE4C7" w14:textId="77777777" w:rsidR="008D2F69" w:rsidRPr="008D04F0" w:rsidRDefault="008D2F69"/>
        </w:tc>
      </w:tr>
      <w:tr w:rsidR="008D2F69" w:rsidRPr="008D04F0" w14:paraId="7C0367A7" w14:textId="77777777">
        <w:tc>
          <w:tcPr>
            <w:tcW w:w="4320" w:type="dxa"/>
          </w:tcPr>
          <w:p w14:paraId="00507E9B" w14:textId="77777777" w:rsidR="008D2F69" w:rsidRPr="008D04F0" w:rsidRDefault="00000000">
            <w:r w:rsidRPr="008D04F0">
              <w:t>Telefon kontaktowy*</w:t>
            </w:r>
          </w:p>
        </w:tc>
        <w:tc>
          <w:tcPr>
            <w:tcW w:w="4320" w:type="dxa"/>
          </w:tcPr>
          <w:p w14:paraId="2B15BD14" w14:textId="77777777" w:rsidR="008D2F69" w:rsidRPr="008D04F0" w:rsidRDefault="008D2F69"/>
        </w:tc>
      </w:tr>
    </w:tbl>
    <w:p w14:paraId="29AC7385" w14:textId="77777777" w:rsidR="008D2F69" w:rsidRPr="008D04F0" w:rsidRDefault="00000000">
      <w:pPr>
        <w:pStyle w:val="Nagwek2"/>
      </w:pPr>
      <w:r w:rsidRPr="008D04F0">
        <w:t>2. Informacje o zgłaszanym produkcie/usłudze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8D2F69" w:rsidRPr="008D04F0" w14:paraId="6523FB4E" w14:textId="77777777">
        <w:tc>
          <w:tcPr>
            <w:tcW w:w="4320" w:type="dxa"/>
          </w:tcPr>
          <w:p w14:paraId="57D886EA" w14:textId="67695962" w:rsidR="008D2F69" w:rsidRPr="008D04F0" w:rsidRDefault="00000000">
            <w:r w:rsidRPr="008D04F0">
              <w:t>Nazwa produktu/</w:t>
            </w:r>
            <w:r w:rsidR="008D04F0">
              <w:t>urządzenia/technologii/ projektu/publikacji</w:t>
            </w:r>
            <w:r w:rsidRPr="008D04F0">
              <w:t>*</w:t>
            </w:r>
          </w:p>
        </w:tc>
        <w:tc>
          <w:tcPr>
            <w:tcW w:w="4320" w:type="dxa"/>
          </w:tcPr>
          <w:p w14:paraId="28BC916E" w14:textId="77777777" w:rsidR="008D2F69" w:rsidRPr="008D04F0" w:rsidRDefault="008D2F69"/>
        </w:tc>
      </w:tr>
      <w:tr w:rsidR="008D2F69" w:rsidRPr="008D04F0" w14:paraId="13391D55" w14:textId="77777777">
        <w:tc>
          <w:tcPr>
            <w:tcW w:w="4320" w:type="dxa"/>
          </w:tcPr>
          <w:p w14:paraId="306CD114" w14:textId="77777777" w:rsidR="008D2F69" w:rsidRPr="008D04F0" w:rsidRDefault="00000000">
            <w:r w:rsidRPr="008D04F0">
              <w:t>Krótki opis (max. 300 znaków)*</w:t>
            </w:r>
          </w:p>
        </w:tc>
        <w:tc>
          <w:tcPr>
            <w:tcW w:w="4320" w:type="dxa"/>
          </w:tcPr>
          <w:p w14:paraId="599DBBC3" w14:textId="77777777" w:rsidR="008D2F69" w:rsidRPr="008D04F0" w:rsidRDefault="008D2F69"/>
        </w:tc>
      </w:tr>
      <w:tr w:rsidR="008D2F69" w:rsidRPr="008D04F0" w14:paraId="0B03CED3" w14:textId="77777777">
        <w:tc>
          <w:tcPr>
            <w:tcW w:w="4320" w:type="dxa"/>
          </w:tcPr>
          <w:p w14:paraId="1126F22A" w14:textId="77777777" w:rsidR="008D2F69" w:rsidRPr="008D04F0" w:rsidRDefault="00000000">
            <w:r w:rsidRPr="008D04F0">
              <w:t>Pełny opis (np. skład, przeznaczenie, innowacyjność, wyróżniki)*</w:t>
            </w:r>
          </w:p>
        </w:tc>
        <w:tc>
          <w:tcPr>
            <w:tcW w:w="4320" w:type="dxa"/>
          </w:tcPr>
          <w:p w14:paraId="1E24F626" w14:textId="77777777" w:rsidR="008D2F69" w:rsidRPr="008D04F0" w:rsidRDefault="008D2F69"/>
        </w:tc>
      </w:tr>
      <w:tr w:rsidR="008D2F69" w:rsidRPr="008D04F0" w14:paraId="4E108B3B" w14:textId="77777777">
        <w:tc>
          <w:tcPr>
            <w:tcW w:w="4320" w:type="dxa"/>
          </w:tcPr>
          <w:p w14:paraId="2C221EEA" w14:textId="77777777" w:rsidR="008D2F69" w:rsidRPr="008D04F0" w:rsidRDefault="00000000">
            <w:r w:rsidRPr="008D04F0">
              <w:t>Kategoria i podkategoria (zgodnie z Załącznikiem nr 1)*</w:t>
            </w:r>
          </w:p>
        </w:tc>
        <w:tc>
          <w:tcPr>
            <w:tcW w:w="4320" w:type="dxa"/>
          </w:tcPr>
          <w:p w14:paraId="3408BB91" w14:textId="77777777" w:rsidR="008D2F69" w:rsidRPr="008D04F0" w:rsidRDefault="008D2F69"/>
        </w:tc>
      </w:tr>
      <w:tr w:rsidR="008D2F69" w:rsidRPr="008D04F0" w14:paraId="2CBF3211" w14:textId="77777777">
        <w:tc>
          <w:tcPr>
            <w:tcW w:w="4320" w:type="dxa"/>
          </w:tcPr>
          <w:p w14:paraId="6BBA434D" w14:textId="77777777" w:rsidR="008D2F69" w:rsidRPr="008D04F0" w:rsidRDefault="00000000">
            <w:r w:rsidRPr="008D04F0">
              <w:t>Rok wprowadzenia na rynek (wyłącznie 2025)*</w:t>
            </w:r>
          </w:p>
        </w:tc>
        <w:tc>
          <w:tcPr>
            <w:tcW w:w="4320" w:type="dxa"/>
          </w:tcPr>
          <w:p w14:paraId="63B4DE40" w14:textId="3DC0DFF5" w:rsidR="008D2F69" w:rsidRPr="008D04F0" w:rsidRDefault="008D04F0">
            <w:r>
              <w:t>2025</w:t>
            </w:r>
          </w:p>
        </w:tc>
      </w:tr>
    </w:tbl>
    <w:p w14:paraId="3DF07078" w14:textId="77777777" w:rsidR="008D2F69" w:rsidRPr="008D04F0" w:rsidRDefault="00000000">
      <w:pPr>
        <w:pStyle w:val="Nagwek2"/>
      </w:pPr>
      <w:r w:rsidRPr="008D04F0">
        <w:t>3. Materiały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3"/>
        <w:gridCol w:w="3607"/>
      </w:tblGrid>
      <w:tr w:rsidR="008D2F69" w:rsidRPr="008D04F0" w14:paraId="732F4650" w14:textId="77777777">
        <w:tc>
          <w:tcPr>
            <w:tcW w:w="4320" w:type="dxa"/>
          </w:tcPr>
          <w:p w14:paraId="4C179192" w14:textId="6D535638" w:rsidR="008D2F69" w:rsidRPr="008D04F0" w:rsidRDefault="00000000">
            <w:r w:rsidRPr="008D04F0">
              <w:t>Zdjęcie produktu/usługi</w:t>
            </w:r>
            <w:r w:rsidR="008D04F0">
              <w:t>/projektu/</w:t>
            </w:r>
            <w:proofErr w:type="spellStart"/>
            <w:r w:rsidR="008D04F0">
              <w:t>urzadzenia</w:t>
            </w:r>
            <w:proofErr w:type="spellEnd"/>
            <w:r w:rsidR="008D04F0">
              <w:t>/wizerunkowe</w:t>
            </w:r>
            <w:r w:rsidRPr="008D04F0">
              <w:t xml:space="preserve"> (min. 300 </w:t>
            </w:r>
            <w:proofErr w:type="spellStart"/>
            <w:r w:rsidRPr="008D04F0">
              <w:t>dpi</w:t>
            </w:r>
            <w:proofErr w:type="spellEnd"/>
            <w:r w:rsidRPr="008D04F0">
              <w:t>, JPG/PNG)</w:t>
            </w:r>
          </w:p>
        </w:tc>
        <w:tc>
          <w:tcPr>
            <w:tcW w:w="4320" w:type="dxa"/>
          </w:tcPr>
          <w:p w14:paraId="3F38700C" w14:textId="77777777" w:rsidR="008D2F69" w:rsidRPr="008D04F0" w:rsidRDefault="008D2F69"/>
        </w:tc>
      </w:tr>
      <w:tr w:rsidR="008D2F69" w:rsidRPr="008D04F0" w14:paraId="464E176D" w14:textId="77777777">
        <w:tc>
          <w:tcPr>
            <w:tcW w:w="4320" w:type="dxa"/>
          </w:tcPr>
          <w:p w14:paraId="77A94F9D" w14:textId="77777777" w:rsidR="008D2F69" w:rsidRPr="008D04F0" w:rsidRDefault="00000000">
            <w:r w:rsidRPr="008D04F0">
              <w:t>Produkt - w przypadku kosmetyków i opcjonalnie akcesoriów</w:t>
            </w:r>
          </w:p>
        </w:tc>
        <w:tc>
          <w:tcPr>
            <w:tcW w:w="4320" w:type="dxa"/>
          </w:tcPr>
          <w:p w14:paraId="3560313F" w14:textId="77777777" w:rsidR="008D2F69" w:rsidRPr="008D04F0" w:rsidRDefault="008D2F69"/>
        </w:tc>
      </w:tr>
      <w:tr w:rsidR="008D2F69" w:rsidRPr="008D04F0" w14:paraId="7159C16B" w14:textId="77777777">
        <w:tc>
          <w:tcPr>
            <w:tcW w:w="4320" w:type="dxa"/>
          </w:tcPr>
          <w:p w14:paraId="3CE58CC3" w14:textId="77777777" w:rsidR="008D2F69" w:rsidRPr="008D04F0" w:rsidRDefault="00000000">
            <w:r w:rsidRPr="008D04F0">
              <w:t>Materiały promocyjne (PDF, opcjonalnie)</w:t>
            </w:r>
          </w:p>
        </w:tc>
        <w:tc>
          <w:tcPr>
            <w:tcW w:w="4320" w:type="dxa"/>
          </w:tcPr>
          <w:p w14:paraId="4D55D85A" w14:textId="77777777" w:rsidR="008D2F69" w:rsidRPr="008D04F0" w:rsidRDefault="008D2F69"/>
        </w:tc>
      </w:tr>
      <w:tr w:rsidR="008D2F69" w:rsidRPr="008D04F0" w14:paraId="1C0C58AA" w14:textId="77777777">
        <w:tc>
          <w:tcPr>
            <w:tcW w:w="4320" w:type="dxa"/>
          </w:tcPr>
          <w:p w14:paraId="1B5E2613" w14:textId="0E7FBDC4" w:rsidR="008D2F69" w:rsidRPr="008D04F0" w:rsidRDefault="00000000">
            <w:r w:rsidRPr="008D04F0">
              <w:t>Link do strony (opcjonalnie)</w:t>
            </w:r>
          </w:p>
        </w:tc>
        <w:tc>
          <w:tcPr>
            <w:tcW w:w="4320" w:type="dxa"/>
          </w:tcPr>
          <w:p w14:paraId="05E778A7" w14:textId="77777777" w:rsidR="008D2F69" w:rsidRPr="008D04F0" w:rsidRDefault="008D2F69"/>
        </w:tc>
      </w:tr>
      <w:tr w:rsidR="008D2F69" w:rsidRPr="008D04F0" w14:paraId="1205FFF7" w14:textId="77777777">
        <w:tc>
          <w:tcPr>
            <w:tcW w:w="4320" w:type="dxa"/>
          </w:tcPr>
          <w:p w14:paraId="20B23BDD" w14:textId="77777777" w:rsidR="008D2F69" w:rsidRPr="008D04F0" w:rsidRDefault="00000000">
            <w:r w:rsidRPr="008D04F0">
              <w:t>Badania naukowe, kliniczne, opinie użytkowników</w:t>
            </w:r>
          </w:p>
        </w:tc>
        <w:tc>
          <w:tcPr>
            <w:tcW w:w="4320" w:type="dxa"/>
          </w:tcPr>
          <w:p w14:paraId="70AF5969" w14:textId="77777777" w:rsidR="008D2F69" w:rsidRPr="008D04F0" w:rsidRDefault="008D2F69"/>
        </w:tc>
      </w:tr>
    </w:tbl>
    <w:p w14:paraId="0B397316" w14:textId="77777777" w:rsidR="008D2F69" w:rsidRPr="008D04F0" w:rsidRDefault="00000000">
      <w:pPr>
        <w:pStyle w:val="Nagwek2"/>
      </w:pPr>
      <w:r w:rsidRPr="008D04F0">
        <w:t>4. Opłata zgłoszeniowa</w:t>
      </w:r>
    </w:p>
    <w:p w14:paraId="3600C9FE" w14:textId="6EA77495" w:rsidR="008D2F69" w:rsidRPr="008D04F0" w:rsidRDefault="00000000">
      <w:r w:rsidRPr="008D04F0">
        <w:t>Zgłoszenie podlega opłacie w wysokości 8</w:t>
      </w:r>
      <w:r w:rsidR="008D04F0">
        <w:t>5</w:t>
      </w:r>
      <w:r w:rsidRPr="008D04F0">
        <w:t>0 zł netto na podstawie faktury VAT.</w:t>
      </w:r>
    </w:p>
    <w:p w14:paraId="5751D530" w14:textId="77777777" w:rsidR="008D2F69" w:rsidRPr="008D04F0" w:rsidRDefault="00000000">
      <w:r w:rsidRPr="008D04F0">
        <w:t>Prosimy o wskazanie danych do faktury jeśli są inne niż w p. 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D2F69" w:rsidRPr="008D04F0" w14:paraId="09582917" w14:textId="77777777">
        <w:tc>
          <w:tcPr>
            <w:tcW w:w="4320" w:type="dxa"/>
          </w:tcPr>
          <w:p w14:paraId="796C69F3" w14:textId="77777777" w:rsidR="008D2F69" w:rsidRPr="008D04F0" w:rsidRDefault="00000000">
            <w:r w:rsidRPr="008D04F0">
              <w:t>Dane do faktury</w:t>
            </w:r>
          </w:p>
        </w:tc>
        <w:tc>
          <w:tcPr>
            <w:tcW w:w="4320" w:type="dxa"/>
          </w:tcPr>
          <w:p w14:paraId="4F299579" w14:textId="77777777" w:rsidR="008D2F69" w:rsidRPr="008D04F0" w:rsidRDefault="008D2F69"/>
        </w:tc>
      </w:tr>
    </w:tbl>
    <w:p w14:paraId="162CFA93" w14:textId="77777777" w:rsidR="008D2F69" w:rsidRPr="008D04F0" w:rsidRDefault="00000000">
      <w:pPr>
        <w:pStyle w:val="Nagwek2"/>
      </w:pPr>
      <w:r w:rsidRPr="008D04F0">
        <w:t>5. Zgody i akceptacje</w:t>
      </w:r>
    </w:p>
    <w:p w14:paraId="56959B1D" w14:textId="77777777" w:rsidR="008D2F69" w:rsidRPr="008D04F0" w:rsidRDefault="00000000">
      <w:r w:rsidRPr="008D04F0">
        <w:t>Wypełniając i wysyłając formularz zgłoszeniowy:</w:t>
      </w:r>
    </w:p>
    <w:p w14:paraId="446C8CD7" w14:textId="77777777" w:rsidR="008D2F69" w:rsidRPr="008D04F0" w:rsidRDefault="00000000">
      <w:r w:rsidRPr="008D04F0">
        <w:lastRenderedPageBreak/>
        <w:t>☐ Akceptuję Regulamin Plebiscytu (link do regulaminu).</w:t>
      </w:r>
    </w:p>
    <w:p w14:paraId="1363DDC3" w14:textId="77777777" w:rsidR="008D2F69" w:rsidRPr="008D04F0" w:rsidRDefault="00000000">
      <w:r w:rsidRPr="008D04F0">
        <w:t>☐ Wyrażam zgodę na przetwarzanie danych osobowych zgodnie z RODO (link do Polityki Prywatności).</w:t>
      </w:r>
    </w:p>
    <w:p w14:paraId="793F4A84" w14:textId="77777777" w:rsidR="008D2F69" w:rsidRDefault="00000000">
      <w:r w:rsidRPr="008D04F0">
        <w:t>☐ Wyrażam zgodę na wykorzystanie materiałów promocyjnych w mediach Organizatora.</w:t>
      </w:r>
    </w:p>
    <w:p w14:paraId="4379A725" w14:textId="0DFB9287" w:rsidR="008D04F0" w:rsidRPr="008D04F0" w:rsidRDefault="008D04F0">
      <w:r w:rsidRPr="008D04F0">
        <w:rPr>
          <w:rFonts w:ascii="Segoe UI Symbol" w:hAnsi="Segoe UI Symbol" w:cs="Segoe UI Symbol"/>
        </w:rPr>
        <w:t>☐</w:t>
      </w:r>
      <w:r w:rsidRPr="008D04F0">
        <w:t xml:space="preserve"> </w:t>
      </w:r>
      <w:r>
        <w:t>Oświadczam, że produkt nie jest wyrobem medycznym.</w:t>
      </w:r>
    </w:p>
    <w:p w14:paraId="0C1AB180" w14:textId="77777777" w:rsidR="008D2F69" w:rsidRPr="008D04F0" w:rsidRDefault="00000000">
      <w:pPr>
        <w:pStyle w:val="Nagwek2"/>
      </w:pPr>
      <w:r w:rsidRPr="008D04F0">
        <w:t>6. Potwierdzenie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D2F69" w:rsidRPr="008D04F0" w14:paraId="3816EC25" w14:textId="77777777">
        <w:tc>
          <w:tcPr>
            <w:tcW w:w="4320" w:type="dxa"/>
          </w:tcPr>
          <w:p w14:paraId="7718459A" w14:textId="77777777" w:rsidR="008D2F69" w:rsidRPr="008D04F0" w:rsidRDefault="00000000">
            <w:r w:rsidRPr="008D04F0">
              <w:t>Data wypełnienia formularza</w:t>
            </w:r>
          </w:p>
        </w:tc>
        <w:tc>
          <w:tcPr>
            <w:tcW w:w="4320" w:type="dxa"/>
          </w:tcPr>
          <w:p w14:paraId="7933176F" w14:textId="77777777" w:rsidR="008D2F69" w:rsidRPr="008D04F0" w:rsidRDefault="008D2F69"/>
        </w:tc>
      </w:tr>
      <w:tr w:rsidR="008D2F69" w:rsidRPr="008D04F0" w14:paraId="20146217" w14:textId="77777777">
        <w:tc>
          <w:tcPr>
            <w:tcW w:w="4320" w:type="dxa"/>
          </w:tcPr>
          <w:p w14:paraId="626E13CB" w14:textId="77777777" w:rsidR="008D2F69" w:rsidRPr="008D04F0" w:rsidRDefault="00000000">
            <w:r w:rsidRPr="008D04F0">
              <w:t>Imię i nazwisko osoby zgłaszającej</w:t>
            </w:r>
          </w:p>
        </w:tc>
        <w:tc>
          <w:tcPr>
            <w:tcW w:w="4320" w:type="dxa"/>
          </w:tcPr>
          <w:p w14:paraId="33FA301C" w14:textId="77777777" w:rsidR="008D2F69" w:rsidRPr="008D04F0" w:rsidRDefault="008D2F69"/>
        </w:tc>
      </w:tr>
      <w:tr w:rsidR="008D2F69" w:rsidRPr="008D04F0" w14:paraId="5CCA9980" w14:textId="77777777">
        <w:tc>
          <w:tcPr>
            <w:tcW w:w="4320" w:type="dxa"/>
          </w:tcPr>
          <w:p w14:paraId="4903BD82" w14:textId="77777777" w:rsidR="008D2F69" w:rsidRPr="008D04F0" w:rsidRDefault="00000000">
            <w:r w:rsidRPr="008D04F0">
              <w:t>Podpis (w przypadku wersji papierowej)</w:t>
            </w:r>
          </w:p>
        </w:tc>
        <w:tc>
          <w:tcPr>
            <w:tcW w:w="4320" w:type="dxa"/>
          </w:tcPr>
          <w:p w14:paraId="2F8A0410" w14:textId="77777777" w:rsidR="008D2F69" w:rsidRPr="008D04F0" w:rsidRDefault="008D2F69"/>
        </w:tc>
      </w:tr>
    </w:tbl>
    <w:p w14:paraId="636FAC79" w14:textId="77777777" w:rsidR="006C3704" w:rsidRDefault="006C3704"/>
    <w:sectPr w:rsidR="006C37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524765">
    <w:abstractNumId w:val="8"/>
  </w:num>
  <w:num w:numId="2" w16cid:durableId="180438381">
    <w:abstractNumId w:val="6"/>
  </w:num>
  <w:num w:numId="3" w16cid:durableId="1753239759">
    <w:abstractNumId w:val="5"/>
  </w:num>
  <w:num w:numId="4" w16cid:durableId="860970289">
    <w:abstractNumId w:val="4"/>
  </w:num>
  <w:num w:numId="5" w16cid:durableId="2007122163">
    <w:abstractNumId w:val="7"/>
  </w:num>
  <w:num w:numId="6" w16cid:durableId="1362048568">
    <w:abstractNumId w:val="3"/>
  </w:num>
  <w:num w:numId="7" w16cid:durableId="994646997">
    <w:abstractNumId w:val="2"/>
  </w:num>
  <w:num w:numId="8" w16cid:durableId="1668513514">
    <w:abstractNumId w:val="1"/>
  </w:num>
  <w:num w:numId="9" w16cid:durableId="185788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7896"/>
    <w:rsid w:val="006C3704"/>
    <w:rsid w:val="00762767"/>
    <w:rsid w:val="008D04F0"/>
    <w:rsid w:val="008D2F69"/>
    <w:rsid w:val="00AA1D8D"/>
    <w:rsid w:val="00B47730"/>
    <w:rsid w:val="00B97120"/>
    <w:rsid w:val="00BD056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B442"/>
  <w14:defaultImageDpi w14:val="300"/>
  <w15:docId w15:val="{564CA0F2-831A-4EA5-B66E-CBF0605E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Wilczynska</cp:lastModifiedBy>
  <cp:revision>2</cp:revision>
  <dcterms:created xsi:type="dcterms:W3CDTF">2025-09-11T13:50:00Z</dcterms:created>
  <dcterms:modified xsi:type="dcterms:W3CDTF">2025-09-11T13:50:00Z</dcterms:modified>
  <cp:category/>
</cp:coreProperties>
</file>